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15e" w14:textId="2c5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Start w:name="z1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1-2)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подпунктами 1-3) и 1-4)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2-1)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4"/>
    <w:bookmarkStart w:name="z1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4-2)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5-1)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9"/>
    <w:bookmarkStart w:name="z1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6"/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18"/>
    <w:bookmarkStart w:name="z1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5"/>
    <w:bookmarkStart w:name="z1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7"/>
    <w:bookmarkStart w:name="z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предусмотрено исключить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39"/>
    <w:bookmarkStart w:name="z2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осуществляет оценку процессов автоматизации государственных услуг;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4"/>
    <w:bookmarkStart w:name="z1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предусмотрено дополнить подпунктом 2-1)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6-1) предусмотрен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Start w:name="z1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6"/>
    <w:bookmarkStart w:name="z1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предусмотрено дополнить подпунктом 6-4)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предусмотрено дополнить статьей 11-2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12 предусмотрена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59"/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2"/>
    <w:bookmarkStart w:name="z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3"/>
    <w:bookmarkStart w:name="z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66"/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7"/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0"/>
    <w:bookmarkStart w:name="z1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1"/>
    <w:bookmarkStart w:name="z1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2"/>
    <w:bookmarkStart w:name="z1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3"/>
    <w:bookmarkStart w:name="z1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74"/>
    <w:bookmarkStart w:name="z1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75"/>
    <w:bookmarkStart w:name="z1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7"/>
    <w:bookmarkStart w:name="z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78"/>
    <w:bookmarkStart w:name="z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79"/>
    <w:bookmarkStart w:name="z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18 предусмотрена в редакции Закона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устройства;</w:t>
      </w:r>
    </w:p>
    <w:bookmarkStart w:name="z1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абонентского устройства сотовой связи;</w:t>
      </w:r>
    </w:p>
    <w:bookmarkEnd w:id="84"/>
    <w:bookmarkStart w:name="z1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объектов информатизации, определенных центральными государственными органами.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2"/>
    <w:bookmarkStart w:name="z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4"/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97"/>
    <w:bookmarkStart w:name="z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1"/>
    <w:bookmarkStart w:name="z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21 предусмотрено дополнить пунктом 3-1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05"/>
    <w:bookmarkStart w:name="z1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08"/>
    <w:bookmarkStart w:name="z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09"/>
    <w:bookmarkStart w:name="z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0"/>
    <w:bookmarkStart w:name="z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1"/>
    <w:bookmarkStart w:name="z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23 предусмотрено дополнить пунктом 7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3"/>
    <w:bookmarkStart w:name="z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24 предусмотрено дополнить пунктом 3 в соответствии с Законом РК от 23.12.2023 </w:t>
      </w:r>
      <w:r>
        <w:rPr>
          <w:rFonts w:ascii="Times New Roman"/>
          <w:b w:val="false"/>
          <w:i w:val="false"/>
          <w:color w:val="ff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5"/>
    <w:bookmarkStart w:name="z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0"/>
    <w:bookmarkStart w:name="z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bookmarkStart w:name="z2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3"/>
    <w:bookmarkStart w:name="z2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24"/>
    <w:bookmarkStart w:name="z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5"/>
    <w:bookmarkStart w:name="z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27"/>
    <w:bookmarkStart w:name="z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